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BC166" w14:textId="77777777" w:rsidR="00090EC1" w:rsidRPr="00090EC1" w:rsidRDefault="00090EC1" w:rsidP="00090EC1">
      <w:pPr>
        <w:contextualSpacing/>
        <w:jc w:val="center"/>
        <w:rPr>
          <w:rFonts w:cs="Times New Roman"/>
          <w:b/>
          <w:sz w:val="20"/>
          <w:szCs w:val="20"/>
        </w:rPr>
      </w:pPr>
      <w:r w:rsidRPr="00C77037">
        <w:rPr>
          <w:rFonts w:cs="Times New Roman"/>
          <w:b/>
          <w:noProof/>
          <w:szCs w:val="24"/>
          <w:lang w:eastAsia="tr-TR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3F9CFE0A" wp14:editId="04CAA4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4525" cy="615950"/>
                <wp:effectExtent l="0" t="0" r="0" b="0"/>
                <wp:wrapNone/>
                <wp:docPr id="207353878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525" cy="615950"/>
                          <a:chOff x="0" y="0"/>
                          <a:chExt cx="644525" cy="615950"/>
                        </a:xfrm>
                      </wpg:grpSpPr>
                      <pic:pic xmlns:pic="http://schemas.openxmlformats.org/drawingml/2006/picture">
                        <pic:nvPicPr>
                          <pic:cNvPr id="1929575281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418" cy="6160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FE8FEB" id="Group 8" o:spid="_x0000_s1026" style="position:absolute;margin-left:0;margin-top:0;width:50.75pt;height:48.5pt;z-index:-251648000;mso-wrap-distance-left:0;mso-wrap-distance-right:0" coordsize="6445,6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">
                <v:shape id="Image 9" o:spid="_x0000_s1027" type="#_x0000_t75" style="position:absolute;width:6444;height:6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">
                  <v:imagedata r:id="rId11" o:title=""/>
                </v:shape>
              </v:group>
            </w:pict>
          </mc:Fallback>
        </mc:AlternateContent>
      </w:r>
      <w:r w:rsidRPr="00C77037">
        <w:rPr>
          <w:rFonts w:cs="Times New Roman"/>
          <w:b/>
          <w:szCs w:val="24"/>
        </w:rPr>
        <w:t xml:space="preserve">BOLU </w:t>
      </w:r>
      <w:r w:rsidRPr="00090EC1">
        <w:rPr>
          <w:rFonts w:cs="Times New Roman"/>
          <w:b/>
          <w:sz w:val="20"/>
          <w:szCs w:val="20"/>
        </w:rPr>
        <w:t>ABANT İZZET BAYSAL ÜNİVERSİTESİ</w:t>
      </w:r>
    </w:p>
    <w:p w14:paraId="5E070812" w14:textId="77777777" w:rsidR="00090EC1" w:rsidRPr="00090EC1" w:rsidRDefault="00090EC1" w:rsidP="00090EC1">
      <w:pPr>
        <w:contextualSpacing/>
        <w:jc w:val="center"/>
        <w:rPr>
          <w:rFonts w:cs="Times New Roman"/>
          <w:b/>
          <w:sz w:val="20"/>
          <w:szCs w:val="20"/>
        </w:rPr>
      </w:pPr>
      <w:r w:rsidRPr="00090EC1">
        <w:rPr>
          <w:rFonts w:cs="Times New Roman"/>
          <w:b/>
          <w:sz w:val="20"/>
          <w:szCs w:val="20"/>
        </w:rPr>
        <w:t>İKTİSADİ VE İDARİ BİLİMLER FAKÜLTESİ</w:t>
      </w:r>
    </w:p>
    <w:p w14:paraId="4ECD8636" w14:textId="397A399A" w:rsidR="00090EC1" w:rsidRPr="00090EC1" w:rsidRDefault="00090EC1" w:rsidP="00090EC1">
      <w:pPr>
        <w:spacing w:after="0" w:line="240" w:lineRule="auto"/>
        <w:contextualSpacing/>
        <w:jc w:val="center"/>
        <w:rPr>
          <w:rFonts w:cs="Times New Roman"/>
          <w:b/>
          <w:sz w:val="20"/>
          <w:szCs w:val="20"/>
        </w:rPr>
      </w:pPr>
      <w:r w:rsidRPr="00090EC1">
        <w:rPr>
          <w:rFonts w:cs="Times New Roman"/>
          <w:b/>
          <w:sz w:val="20"/>
          <w:szCs w:val="20"/>
        </w:rPr>
        <w:t>İSTEĞE BAĞLI STAJ DEVAM ÇİZELGESİ (EK-</w:t>
      </w:r>
      <w:r w:rsidR="00AD22D9">
        <w:rPr>
          <w:rFonts w:cs="Times New Roman"/>
          <w:b/>
          <w:sz w:val="20"/>
          <w:szCs w:val="20"/>
        </w:rPr>
        <w:t>4</w:t>
      </w:r>
      <w:r w:rsidRPr="00090EC1">
        <w:rPr>
          <w:rFonts w:cs="Times New Roman"/>
          <w:b/>
          <w:sz w:val="20"/>
          <w:szCs w:val="20"/>
        </w:rPr>
        <w:t>)</w:t>
      </w:r>
    </w:p>
    <w:p w14:paraId="3DA2ADC5" w14:textId="77777777" w:rsidR="00090EC1" w:rsidRPr="00090EC1" w:rsidRDefault="00090EC1" w:rsidP="00090EC1">
      <w:pPr>
        <w:jc w:val="center"/>
        <w:rPr>
          <w:rFonts w:cs="Times New Roman"/>
          <w:b/>
          <w:sz w:val="20"/>
          <w:szCs w:val="20"/>
        </w:rPr>
      </w:pPr>
    </w:p>
    <w:p w14:paraId="24F1247A" w14:textId="77777777" w:rsidR="00090EC1" w:rsidRPr="00090EC1" w:rsidRDefault="00090EC1" w:rsidP="00090EC1">
      <w:pPr>
        <w:spacing w:after="0" w:line="240" w:lineRule="auto"/>
        <w:contextualSpacing/>
        <w:jc w:val="both"/>
        <w:rPr>
          <w:rFonts w:cs="Times New Roman"/>
          <w:bCs/>
          <w:sz w:val="20"/>
          <w:szCs w:val="20"/>
        </w:rPr>
      </w:pPr>
      <w:r w:rsidRPr="00090EC1">
        <w:rPr>
          <w:rFonts w:cs="Times New Roman"/>
          <w:bCs/>
          <w:sz w:val="20"/>
          <w:szCs w:val="20"/>
        </w:rPr>
        <w:t>Öğrenci Adı Soyadı:</w:t>
      </w:r>
      <w:r w:rsidRPr="00090EC1"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ab/>
        <w:t>Staj Başlama Tarihi:</w:t>
      </w:r>
    </w:p>
    <w:p w14:paraId="521121DA" w14:textId="64484BE7" w:rsidR="00090EC1" w:rsidRPr="00090EC1" w:rsidRDefault="00090EC1" w:rsidP="00090EC1">
      <w:pPr>
        <w:spacing w:after="0" w:line="240" w:lineRule="auto"/>
        <w:contextualSpacing/>
        <w:jc w:val="both"/>
        <w:rPr>
          <w:rFonts w:cs="Times New Roman"/>
          <w:bCs/>
          <w:sz w:val="20"/>
          <w:szCs w:val="20"/>
        </w:rPr>
      </w:pPr>
      <w:r w:rsidRPr="00090EC1">
        <w:rPr>
          <w:rFonts w:cs="Times New Roman"/>
          <w:bCs/>
          <w:sz w:val="20"/>
          <w:szCs w:val="20"/>
        </w:rPr>
        <w:t>Bölümü:</w:t>
      </w:r>
      <w:r w:rsidRPr="00090EC1"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>Staj Bitiş Tarihi:</w:t>
      </w:r>
    </w:p>
    <w:p w14:paraId="764C979C" w14:textId="77777777" w:rsidR="00090EC1" w:rsidRPr="00090EC1" w:rsidRDefault="00090EC1" w:rsidP="00090EC1">
      <w:pPr>
        <w:spacing w:after="0" w:line="240" w:lineRule="auto"/>
        <w:contextualSpacing/>
        <w:jc w:val="both"/>
        <w:rPr>
          <w:rFonts w:cs="Times New Roman"/>
          <w:bCs/>
          <w:sz w:val="20"/>
          <w:szCs w:val="20"/>
        </w:rPr>
      </w:pPr>
      <w:r w:rsidRPr="00090EC1">
        <w:rPr>
          <w:rFonts w:cs="Times New Roman"/>
          <w:bCs/>
          <w:sz w:val="20"/>
          <w:szCs w:val="20"/>
        </w:rPr>
        <w:t>Öğrenci No:</w:t>
      </w:r>
      <w:r w:rsidRPr="00090EC1"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ab/>
        <w:t>Sınıfı:</w:t>
      </w:r>
    </w:p>
    <w:p w14:paraId="73613FB1" w14:textId="77777777" w:rsidR="00090EC1" w:rsidRPr="00090EC1" w:rsidRDefault="00090EC1" w:rsidP="00090EC1">
      <w:pPr>
        <w:spacing w:after="0" w:line="360" w:lineRule="auto"/>
        <w:jc w:val="both"/>
        <w:rPr>
          <w:rFonts w:cs="Times New Roman"/>
          <w:b/>
          <w:sz w:val="20"/>
          <w:szCs w:val="20"/>
        </w:rPr>
      </w:pPr>
      <w:r w:rsidRPr="00090EC1"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ab/>
      </w:r>
      <w:r w:rsidRPr="00090EC1">
        <w:rPr>
          <w:rFonts w:cs="Times New Roman"/>
          <w:bCs/>
          <w:sz w:val="20"/>
          <w:szCs w:val="20"/>
        </w:rPr>
        <w:tab/>
      </w:r>
    </w:p>
    <w:tbl>
      <w:tblPr>
        <w:tblStyle w:val="TabloKlavuzu"/>
        <w:tblW w:w="9488" w:type="dxa"/>
        <w:tblLook w:val="04A0" w:firstRow="1" w:lastRow="0" w:firstColumn="1" w:lastColumn="0" w:noHBand="0" w:noVBand="1"/>
      </w:tblPr>
      <w:tblGrid>
        <w:gridCol w:w="570"/>
        <w:gridCol w:w="2565"/>
        <w:gridCol w:w="3269"/>
        <w:gridCol w:w="3084"/>
      </w:tblGrid>
      <w:tr w:rsidR="00090EC1" w:rsidRPr="00090EC1" w14:paraId="3841183A" w14:textId="77777777" w:rsidTr="000B0A2E">
        <w:trPr>
          <w:trHeight w:val="621"/>
        </w:trPr>
        <w:tc>
          <w:tcPr>
            <w:tcW w:w="570" w:type="dxa"/>
          </w:tcPr>
          <w:p w14:paraId="74D56B99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3A8DC7FD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3269" w:type="dxa"/>
            <w:vAlign w:val="center"/>
          </w:tcPr>
          <w:p w14:paraId="6C3E150A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GİRİŞ SAATİ/</w:t>
            </w:r>
          </w:p>
          <w:p w14:paraId="24BA228F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ÖĞRENCİ İMZASI</w:t>
            </w:r>
          </w:p>
        </w:tc>
        <w:tc>
          <w:tcPr>
            <w:tcW w:w="3084" w:type="dxa"/>
            <w:vAlign w:val="center"/>
          </w:tcPr>
          <w:p w14:paraId="13CCA098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ÇIKIŞ SAATİ/</w:t>
            </w:r>
          </w:p>
          <w:p w14:paraId="2C399620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ÖĞRENCİ İMZASI</w:t>
            </w:r>
          </w:p>
        </w:tc>
      </w:tr>
      <w:tr w:rsidR="00090EC1" w:rsidRPr="00090EC1" w14:paraId="2DABFA35" w14:textId="77777777" w:rsidTr="000B0A2E">
        <w:trPr>
          <w:trHeight w:val="468"/>
        </w:trPr>
        <w:tc>
          <w:tcPr>
            <w:tcW w:w="570" w:type="dxa"/>
          </w:tcPr>
          <w:p w14:paraId="344B314D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65" w:type="dxa"/>
          </w:tcPr>
          <w:p w14:paraId="43AF34B5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14:paraId="3385E683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14:paraId="32E8F280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0EC1" w:rsidRPr="00090EC1" w14:paraId="6B96A4B9" w14:textId="77777777" w:rsidTr="000B0A2E">
        <w:trPr>
          <w:trHeight w:val="468"/>
        </w:trPr>
        <w:tc>
          <w:tcPr>
            <w:tcW w:w="570" w:type="dxa"/>
          </w:tcPr>
          <w:p w14:paraId="39AA97B3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65" w:type="dxa"/>
          </w:tcPr>
          <w:p w14:paraId="608A7CB3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14:paraId="3BDED497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14:paraId="6E8E7E78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0EC1" w:rsidRPr="00090EC1" w14:paraId="01D6EED1" w14:textId="77777777" w:rsidTr="000B0A2E">
        <w:trPr>
          <w:trHeight w:val="468"/>
        </w:trPr>
        <w:tc>
          <w:tcPr>
            <w:tcW w:w="570" w:type="dxa"/>
          </w:tcPr>
          <w:p w14:paraId="0D3A330A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65" w:type="dxa"/>
          </w:tcPr>
          <w:p w14:paraId="0CC4B46B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14:paraId="714A1FAB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14:paraId="43ADE92B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0EC1" w:rsidRPr="00090EC1" w14:paraId="55CA76BD" w14:textId="77777777" w:rsidTr="000B0A2E">
        <w:trPr>
          <w:trHeight w:val="468"/>
        </w:trPr>
        <w:tc>
          <w:tcPr>
            <w:tcW w:w="570" w:type="dxa"/>
          </w:tcPr>
          <w:p w14:paraId="2D947363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5" w:type="dxa"/>
          </w:tcPr>
          <w:p w14:paraId="331B5DEE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14:paraId="3BEF5073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14:paraId="66EE0F36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0EC1" w:rsidRPr="00090EC1" w14:paraId="697EA67E" w14:textId="77777777" w:rsidTr="000B0A2E">
        <w:trPr>
          <w:trHeight w:val="468"/>
        </w:trPr>
        <w:tc>
          <w:tcPr>
            <w:tcW w:w="570" w:type="dxa"/>
          </w:tcPr>
          <w:p w14:paraId="533A0E9F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65" w:type="dxa"/>
          </w:tcPr>
          <w:p w14:paraId="754FBB0E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14:paraId="0EC80B5D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14:paraId="2B68AB41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0EC1" w:rsidRPr="00090EC1" w14:paraId="4F6A6379" w14:textId="77777777" w:rsidTr="000B0A2E">
        <w:trPr>
          <w:trHeight w:val="468"/>
        </w:trPr>
        <w:tc>
          <w:tcPr>
            <w:tcW w:w="570" w:type="dxa"/>
          </w:tcPr>
          <w:p w14:paraId="3AC60D5C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65" w:type="dxa"/>
          </w:tcPr>
          <w:p w14:paraId="5AFB573D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14:paraId="774EB0AC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14:paraId="20DCBDCF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0EC1" w:rsidRPr="00090EC1" w14:paraId="1CBFB3FF" w14:textId="77777777" w:rsidTr="000B0A2E">
        <w:trPr>
          <w:trHeight w:val="468"/>
        </w:trPr>
        <w:tc>
          <w:tcPr>
            <w:tcW w:w="570" w:type="dxa"/>
          </w:tcPr>
          <w:p w14:paraId="3F76F86B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565" w:type="dxa"/>
          </w:tcPr>
          <w:p w14:paraId="5224E415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14:paraId="6C4ED0D8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14:paraId="26AED8CB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0EC1" w:rsidRPr="00090EC1" w14:paraId="0AA46909" w14:textId="77777777" w:rsidTr="000B0A2E">
        <w:trPr>
          <w:trHeight w:val="468"/>
        </w:trPr>
        <w:tc>
          <w:tcPr>
            <w:tcW w:w="570" w:type="dxa"/>
          </w:tcPr>
          <w:p w14:paraId="016905B9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565" w:type="dxa"/>
          </w:tcPr>
          <w:p w14:paraId="350D33A5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14:paraId="56830593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14:paraId="7B79CC6D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0EC1" w:rsidRPr="00090EC1" w14:paraId="5806F679" w14:textId="77777777" w:rsidTr="000B0A2E">
        <w:trPr>
          <w:trHeight w:val="468"/>
        </w:trPr>
        <w:tc>
          <w:tcPr>
            <w:tcW w:w="570" w:type="dxa"/>
          </w:tcPr>
          <w:p w14:paraId="605E466D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565" w:type="dxa"/>
          </w:tcPr>
          <w:p w14:paraId="1BC09A5E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14:paraId="46EEC8A9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14:paraId="5194E44B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0EC1" w:rsidRPr="00090EC1" w14:paraId="4C137A27" w14:textId="77777777" w:rsidTr="000B0A2E">
        <w:trPr>
          <w:trHeight w:val="468"/>
        </w:trPr>
        <w:tc>
          <w:tcPr>
            <w:tcW w:w="570" w:type="dxa"/>
          </w:tcPr>
          <w:p w14:paraId="1E2A6902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65" w:type="dxa"/>
          </w:tcPr>
          <w:p w14:paraId="5C0B3E87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14:paraId="366AA1DA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14:paraId="33CFF5BF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0EC1" w:rsidRPr="00090EC1" w14:paraId="1E2C71F2" w14:textId="77777777" w:rsidTr="000B0A2E">
        <w:trPr>
          <w:trHeight w:val="468"/>
        </w:trPr>
        <w:tc>
          <w:tcPr>
            <w:tcW w:w="570" w:type="dxa"/>
          </w:tcPr>
          <w:p w14:paraId="2241F4E0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65" w:type="dxa"/>
          </w:tcPr>
          <w:p w14:paraId="575BEC85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14:paraId="7C8D9E87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14:paraId="600796AE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0EC1" w:rsidRPr="00090EC1" w14:paraId="7FAEA76E" w14:textId="77777777" w:rsidTr="000B0A2E">
        <w:trPr>
          <w:trHeight w:val="468"/>
        </w:trPr>
        <w:tc>
          <w:tcPr>
            <w:tcW w:w="570" w:type="dxa"/>
          </w:tcPr>
          <w:p w14:paraId="2A1C1780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565" w:type="dxa"/>
          </w:tcPr>
          <w:p w14:paraId="12BE4106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14:paraId="27D14D83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14:paraId="23975543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0EC1" w:rsidRPr="00090EC1" w14:paraId="5AF0D703" w14:textId="77777777" w:rsidTr="000B0A2E">
        <w:trPr>
          <w:trHeight w:val="468"/>
        </w:trPr>
        <w:tc>
          <w:tcPr>
            <w:tcW w:w="570" w:type="dxa"/>
          </w:tcPr>
          <w:p w14:paraId="6A5A1AB9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565" w:type="dxa"/>
          </w:tcPr>
          <w:p w14:paraId="1DC01D7A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14:paraId="6E3784DE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14:paraId="62F137A6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0EC1" w:rsidRPr="00090EC1" w14:paraId="2BEEF5F9" w14:textId="77777777" w:rsidTr="000B0A2E">
        <w:trPr>
          <w:trHeight w:val="468"/>
        </w:trPr>
        <w:tc>
          <w:tcPr>
            <w:tcW w:w="570" w:type="dxa"/>
          </w:tcPr>
          <w:p w14:paraId="647563A8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565" w:type="dxa"/>
          </w:tcPr>
          <w:p w14:paraId="067D0E82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14:paraId="06A248FA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14:paraId="1AD657B2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0EC1" w:rsidRPr="00090EC1" w14:paraId="5CF0DCC9" w14:textId="77777777" w:rsidTr="000B0A2E">
        <w:trPr>
          <w:trHeight w:val="468"/>
        </w:trPr>
        <w:tc>
          <w:tcPr>
            <w:tcW w:w="570" w:type="dxa"/>
          </w:tcPr>
          <w:p w14:paraId="095F0EAD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565" w:type="dxa"/>
          </w:tcPr>
          <w:p w14:paraId="1EC2C5B0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14:paraId="3126A550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14:paraId="32A0C6A1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0EC1" w:rsidRPr="00090EC1" w14:paraId="02947B2F" w14:textId="77777777" w:rsidTr="000B0A2E">
        <w:trPr>
          <w:trHeight w:val="468"/>
        </w:trPr>
        <w:tc>
          <w:tcPr>
            <w:tcW w:w="570" w:type="dxa"/>
          </w:tcPr>
          <w:p w14:paraId="1F53041B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565" w:type="dxa"/>
          </w:tcPr>
          <w:p w14:paraId="4ED147AA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14:paraId="4DB72604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14:paraId="063A3874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0EC1" w:rsidRPr="00090EC1" w14:paraId="4F67C2DA" w14:textId="77777777" w:rsidTr="000B0A2E">
        <w:trPr>
          <w:trHeight w:val="468"/>
        </w:trPr>
        <w:tc>
          <w:tcPr>
            <w:tcW w:w="570" w:type="dxa"/>
          </w:tcPr>
          <w:p w14:paraId="154660AA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565" w:type="dxa"/>
          </w:tcPr>
          <w:p w14:paraId="47F72224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14:paraId="6EE59B63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14:paraId="79871CC6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0EC1" w:rsidRPr="00090EC1" w14:paraId="6185824A" w14:textId="77777777" w:rsidTr="000B0A2E">
        <w:trPr>
          <w:trHeight w:val="468"/>
        </w:trPr>
        <w:tc>
          <w:tcPr>
            <w:tcW w:w="570" w:type="dxa"/>
          </w:tcPr>
          <w:p w14:paraId="5AAB06D3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565" w:type="dxa"/>
          </w:tcPr>
          <w:p w14:paraId="6E31C07D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14:paraId="05B27493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14:paraId="2A2ED3F1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0EC1" w:rsidRPr="00090EC1" w14:paraId="448D05AB" w14:textId="77777777" w:rsidTr="000B0A2E">
        <w:trPr>
          <w:trHeight w:val="468"/>
        </w:trPr>
        <w:tc>
          <w:tcPr>
            <w:tcW w:w="570" w:type="dxa"/>
          </w:tcPr>
          <w:p w14:paraId="59E4447F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565" w:type="dxa"/>
          </w:tcPr>
          <w:p w14:paraId="2524A065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14:paraId="0929F785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14:paraId="2A095EF7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0EC1" w:rsidRPr="00090EC1" w14:paraId="3B393671" w14:textId="77777777" w:rsidTr="000B0A2E">
        <w:trPr>
          <w:trHeight w:val="468"/>
        </w:trPr>
        <w:tc>
          <w:tcPr>
            <w:tcW w:w="570" w:type="dxa"/>
          </w:tcPr>
          <w:p w14:paraId="711F4616" w14:textId="77777777" w:rsidR="00090EC1" w:rsidRPr="00090EC1" w:rsidRDefault="00090EC1" w:rsidP="00D805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0EC1">
              <w:rPr>
                <w:rFonts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565" w:type="dxa"/>
          </w:tcPr>
          <w:p w14:paraId="57D0B972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14:paraId="7D672333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14:paraId="78BE6518" w14:textId="77777777" w:rsidR="00090EC1" w:rsidRPr="00090EC1" w:rsidRDefault="00090EC1" w:rsidP="00D805B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1CEA561C" w14:textId="77425A4C" w:rsidR="00090EC1" w:rsidRPr="00090EC1" w:rsidRDefault="00090EC1" w:rsidP="00090EC1">
      <w:pPr>
        <w:spacing w:after="100" w:afterAutospacing="1" w:line="240" w:lineRule="auto"/>
        <w:contextualSpacing/>
        <w:jc w:val="both"/>
        <w:rPr>
          <w:rFonts w:cs="Times New Roman"/>
          <w:sz w:val="20"/>
          <w:szCs w:val="20"/>
        </w:rPr>
      </w:pPr>
      <w:r w:rsidRPr="00090EC1">
        <w:rPr>
          <w:rFonts w:cs="Times New Roman"/>
          <w:b/>
          <w:sz w:val="20"/>
          <w:szCs w:val="20"/>
        </w:rPr>
        <w:t>*Not: İsteğe Bağlı Staj Devam Çizelgesi (</w:t>
      </w:r>
      <w:r w:rsidRPr="00090EC1">
        <w:rPr>
          <w:rFonts w:cs="Times New Roman"/>
          <w:b/>
          <w:bCs/>
          <w:sz w:val="20"/>
          <w:szCs w:val="20"/>
        </w:rPr>
        <w:t>Ek-</w:t>
      </w:r>
      <w:r w:rsidR="00162E82">
        <w:rPr>
          <w:rFonts w:cs="Times New Roman"/>
          <w:b/>
          <w:bCs/>
          <w:sz w:val="20"/>
          <w:szCs w:val="20"/>
        </w:rPr>
        <w:t>4</w:t>
      </w:r>
      <w:r w:rsidRPr="00090EC1">
        <w:rPr>
          <w:rFonts w:cs="Times New Roman"/>
          <w:b/>
          <w:bCs/>
          <w:sz w:val="20"/>
          <w:szCs w:val="20"/>
        </w:rPr>
        <w:t>) Mühürlü İmzalı kapalı zarf İçerinde öğrenciye teslim edilecektir</w:t>
      </w:r>
      <w:r w:rsidRPr="00090EC1">
        <w:rPr>
          <w:rFonts w:cs="Times New Roman"/>
          <w:sz w:val="20"/>
          <w:szCs w:val="20"/>
        </w:rPr>
        <w:t>.</w:t>
      </w:r>
    </w:p>
    <w:p w14:paraId="64F62778" w14:textId="77777777" w:rsidR="00090EC1" w:rsidRDefault="00090EC1" w:rsidP="00090EC1">
      <w:pPr>
        <w:spacing w:after="100" w:afterAutospacing="1" w:line="240" w:lineRule="auto"/>
        <w:contextualSpacing/>
        <w:jc w:val="both"/>
        <w:rPr>
          <w:rFonts w:cs="Times New Roman"/>
          <w:b/>
          <w:sz w:val="20"/>
          <w:szCs w:val="20"/>
        </w:rPr>
      </w:pPr>
      <w:r w:rsidRPr="00090EC1">
        <w:rPr>
          <w:rStyle w:val="citation-204"/>
          <w:rFonts w:cs="Times New Roman"/>
          <w:b/>
          <w:sz w:val="20"/>
          <w:szCs w:val="20"/>
        </w:rPr>
        <w:t xml:space="preserve">**Değerlendirme formları ve devam çizelgeleri mühürlü, imzalı ve kapalı zarf içinde teslim edilmelidir. </w:t>
      </w:r>
      <w:r w:rsidRPr="00090EC1">
        <w:rPr>
          <w:rStyle w:val="citation-203"/>
          <w:rFonts w:cs="Times New Roman"/>
          <w:b/>
          <w:sz w:val="20"/>
          <w:szCs w:val="20"/>
        </w:rPr>
        <w:t xml:space="preserve">Zarfın açılmış veya tahrif edilmiş olması durumunda belgeler geçersiz sayılacaktır. </w:t>
      </w:r>
      <w:r w:rsidRPr="00090EC1">
        <w:rPr>
          <w:rFonts w:cs="Times New Roman"/>
          <w:b/>
          <w:sz w:val="20"/>
          <w:szCs w:val="20"/>
        </w:rPr>
        <w:t>"</w:t>
      </w:r>
    </w:p>
    <w:p w14:paraId="08EFF1E4" w14:textId="77777777" w:rsidR="00090EC1" w:rsidRPr="00090EC1" w:rsidRDefault="00090EC1" w:rsidP="00090EC1">
      <w:pPr>
        <w:spacing w:after="100" w:afterAutospacing="1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52550261" w14:textId="77777777" w:rsidR="00090EC1" w:rsidRPr="00090EC1" w:rsidRDefault="00090EC1" w:rsidP="00090EC1">
      <w:pPr>
        <w:spacing w:after="0"/>
        <w:jc w:val="both"/>
        <w:rPr>
          <w:rFonts w:cs="Times New Roman"/>
          <w:bCs/>
          <w:sz w:val="20"/>
          <w:szCs w:val="20"/>
        </w:rPr>
      </w:pPr>
      <w:r w:rsidRPr="00090EC1">
        <w:rPr>
          <w:rFonts w:cs="Times New Roman"/>
          <w:bCs/>
          <w:sz w:val="20"/>
          <w:szCs w:val="20"/>
        </w:rPr>
        <w:t xml:space="preserve">İşyeri /Kurumu: </w:t>
      </w:r>
    </w:p>
    <w:p w14:paraId="224930A3" w14:textId="77777777" w:rsidR="00090EC1" w:rsidRPr="00090EC1" w:rsidRDefault="00090EC1" w:rsidP="00090EC1">
      <w:pPr>
        <w:spacing w:after="0"/>
        <w:jc w:val="both"/>
        <w:rPr>
          <w:rFonts w:cs="Times New Roman"/>
          <w:bCs/>
          <w:sz w:val="20"/>
          <w:szCs w:val="20"/>
        </w:rPr>
      </w:pPr>
      <w:r w:rsidRPr="00090EC1">
        <w:rPr>
          <w:rFonts w:cs="Times New Roman"/>
          <w:bCs/>
          <w:sz w:val="20"/>
          <w:szCs w:val="20"/>
        </w:rPr>
        <w:t>Eğitici Personelin Adı Soyadı:</w:t>
      </w:r>
    </w:p>
    <w:p w14:paraId="6CDB982E" w14:textId="77777777" w:rsidR="00090EC1" w:rsidRPr="00090EC1" w:rsidRDefault="00090EC1" w:rsidP="00090EC1">
      <w:pPr>
        <w:spacing w:after="0"/>
        <w:jc w:val="both"/>
        <w:rPr>
          <w:rFonts w:cs="Times New Roman"/>
          <w:bCs/>
          <w:sz w:val="20"/>
          <w:szCs w:val="20"/>
        </w:rPr>
      </w:pPr>
      <w:r w:rsidRPr="00090EC1">
        <w:rPr>
          <w:rFonts w:cs="Times New Roman"/>
          <w:bCs/>
          <w:sz w:val="20"/>
          <w:szCs w:val="20"/>
        </w:rPr>
        <w:t>Tarih:</w:t>
      </w:r>
    </w:p>
    <w:p w14:paraId="4991A689" w14:textId="4C943851" w:rsidR="004B0887" w:rsidRPr="00090EC1" w:rsidRDefault="00090EC1" w:rsidP="0062124E">
      <w:pPr>
        <w:spacing w:after="0"/>
        <w:jc w:val="both"/>
        <w:rPr>
          <w:rFonts w:cs="Times New Roman"/>
          <w:sz w:val="20"/>
          <w:szCs w:val="20"/>
        </w:rPr>
      </w:pPr>
      <w:r w:rsidRPr="00090EC1">
        <w:rPr>
          <w:rFonts w:cs="Times New Roman"/>
          <w:bCs/>
          <w:sz w:val="20"/>
          <w:szCs w:val="20"/>
        </w:rPr>
        <w:t>İmza:</w:t>
      </w:r>
    </w:p>
    <w:sectPr w:rsidR="004B0887" w:rsidRPr="00090EC1" w:rsidSect="0062124E">
      <w:footerReference w:type="default" r:id="rId12"/>
      <w:pgSz w:w="11920" w:h="16850"/>
      <w:pgMar w:top="960" w:right="708" w:bottom="28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A850" w14:textId="77777777" w:rsidR="00A53CB5" w:rsidRDefault="00A53CB5" w:rsidP="004B7D9E">
      <w:pPr>
        <w:spacing w:after="0" w:line="240" w:lineRule="auto"/>
      </w:pPr>
      <w:r>
        <w:separator/>
      </w:r>
    </w:p>
  </w:endnote>
  <w:endnote w:type="continuationSeparator" w:id="0">
    <w:p w14:paraId="3DC64887" w14:textId="77777777" w:rsidR="00A53CB5" w:rsidRDefault="00A53CB5" w:rsidP="004B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238574"/>
      <w:docPartObj>
        <w:docPartGallery w:val="Page Numbers (Bottom of Page)"/>
        <w:docPartUnique/>
      </w:docPartObj>
    </w:sdtPr>
    <w:sdtContent>
      <w:p w14:paraId="6480A3D3" w14:textId="02BE08C4" w:rsidR="00487A8F" w:rsidRDefault="00487A8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1B1207F9" w14:textId="49F20397" w:rsidR="004B0887" w:rsidRDefault="004B08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D20A3" w14:textId="77777777" w:rsidR="00A53CB5" w:rsidRDefault="00A53CB5" w:rsidP="004B7D9E">
      <w:pPr>
        <w:spacing w:after="0" w:line="240" w:lineRule="auto"/>
      </w:pPr>
      <w:r>
        <w:separator/>
      </w:r>
    </w:p>
  </w:footnote>
  <w:footnote w:type="continuationSeparator" w:id="0">
    <w:p w14:paraId="191982C4" w14:textId="77777777" w:rsidR="00A53CB5" w:rsidRDefault="00A53CB5" w:rsidP="004B7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C02591"/>
    <w:multiLevelType w:val="hybridMultilevel"/>
    <w:tmpl w:val="91C48102"/>
    <w:lvl w:ilvl="0" w:tplc="06100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76825"/>
    <w:multiLevelType w:val="hybridMultilevel"/>
    <w:tmpl w:val="8982D74A"/>
    <w:lvl w:ilvl="0" w:tplc="BC8AAE5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320D8"/>
    <w:multiLevelType w:val="hybridMultilevel"/>
    <w:tmpl w:val="E48A1224"/>
    <w:lvl w:ilvl="0" w:tplc="90186C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7145B"/>
    <w:multiLevelType w:val="multilevel"/>
    <w:tmpl w:val="07743D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C85047"/>
    <w:multiLevelType w:val="hybridMultilevel"/>
    <w:tmpl w:val="676AB27C"/>
    <w:lvl w:ilvl="0" w:tplc="5D6428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B0250"/>
    <w:multiLevelType w:val="hybridMultilevel"/>
    <w:tmpl w:val="36CA703A"/>
    <w:lvl w:ilvl="0" w:tplc="248C9AE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2141F"/>
    <w:multiLevelType w:val="hybridMultilevel"/>
    <w:tmpl w:val="536484C0"/>
    <w:lvl w:ilvl="0" w:tplc="3664EB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F436B"/>
    <w:multiLevelType w:val="hybridMultilevel"/>
    <w:tmpl w:val="E4A08DFE"/>
    <w:lvl w:ilvl="0" w:tplc="DEE6B7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B6CE6"/>
    <w:multiLevelType w:val="hybridMultilevel"/>
    <w:tmpl w:val="06901F8A"/>
    <w:lvl w:ilvl="0" w:tplc="3578ACD8">
      <w:numFmt w:val="bullet"/>
      <w:lvlText w:val="▪"/>
      <w:lvlJc w:val="left"/>
      <w:pPr>
        <w:ind w:left="17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841CAD40">
      <w:numFmt w:val="bullet"/>
      <w:lvlText w:val="•"/>
      <w:lvlJc w:val="left"/>
      <w:pPr>
        <w:ind w:left="1115" w:hanging="120"/>
      </w:pPr>
      <w:rPr>
        <w:rFonts w:hint="default"/>
        <w:lang w:val="tr-TR" w:eastAsia="en-US" w:bidi="ar-SA"/>
      </w:rPr>
    </w:lvl>
    <w:lvl w:ilvl="2" w:tplc="E37242C8">
      <w:numFmt w:val="bullet"/>
      <w:lvlText w:val="•"/>
      <w:lvlJc w:val="left"/>
      <w:pPr>
        <w:ind w:left="2050" w:hanging="120"/>
      </w:pPr>
      <w:rPr>
        <w:rFonts w:hint="default"/>
        <w:lang w:val="tr-TR" w:eastAsia="en-US" w:bidi="ar-SA"/>
      </w:rPr>
    </w:lvl>
    <w:lvl w:ilvl="3" w:tplc="712E5EE8">
      <w:numFmt w:val="bullet"/>
      <w:lvlText w:val="•"/>
      <w:lvlJc w:val="left"/>
      <w:pPr>
        <w:ind w:left="2985" w:hanging="120"/>
      </w:pPr>
      <w:rPr>
        <w:rFonts w:hint="default"/>
        <w:lang w:val="tr-TR" w:eastAsia="en-US" w:bidi="ar-SA"/>
      </w:rPr>
    </w:lvl>
    <w:lvl w:ilvl="4" w:tplc="3ED4C116">
      <w:numFmt w:val="bullet"/>
      <w:lvlText w:val="•"/>
      <w:lvlJc w:val="left"/>
      <w:pPr>
        <w:ind w:left="3920" w:hanging="120"/>
      </w:pPr>
      <w:rPr>
        <w:rFonts w:hint="default"/>
        <w:lang w:val="tr-TR" w:eastAsia="en-US" w:bidi="ar-SA"/>
      </w:rPr>
    </w:lvl>
    <w:lvl w:ilvl="5" w:tplc="230CE52C">
      <w:numFmt w:val="bullet"/>
      <w:lvlText w:val="•"/>
      <w:lvlJc w:val="left"/>
      <w:pPr>
        <w:ind w:left="4855" w:hanging="120"/>
      </w:pPr>
      <w:rPr>
        <w:rFonts w:hint="default"/>
        <w:lang w:val="tr-TR" w:eastAsia="en-US" w:bidi="ar-SA"/>
      </w:rPr>
    </w:lvl>
    <w:lvl w:ilvl="6" w:tplc="511051CA">
      <w:numFmt w:val="bullet"/>
      <w:lvlText w:val="•"/>
      <w:lvlJc w:val="left"/>
      <w:pPr>
        <w:ind w:left="5790" w:hanging="120"/>
      </w:pPr>
      <w:rPr>
        <w:rFonts w:hint="default"/>
        <w:lang w:val="tr-TR" w:eastAsia="en-US" w:bidi="ar-SA"/>
      </w:rPr>
    </w:lvl>
    <w:lvl w:ilvl="7" w:tplc="03B6C64E">
      <w:numFmt w:val="bullet"/>
      <w:lvlText w:val="•"/>
      <w:lvlJc w:val="left"/>
      <w:pPr>
        <w:ind w:left="6725" w:hanging="120"/>
      </w:pPr>
      <w:rPr>
        <w:rFonts w:hint="default"/>
        <w:lang w:val="tr-TR" w:eastAsia="en-US" w:bidi="ar-SA"/>
      </w:rPr>
    </w:lvl>
    <w:lvl w:ilvl="8" w:tplc="5A4C8A7A">
      <w:numFmt w:val="bullet"/>
      <w:lvlText w:val="•"/>
      <w:lvlJc w:val="left"/>
      <w:pPr>
        <w:ind w:left="7660" w:hanging="120"/>
      </w:pPr>
      <w:rPr>
        <w:rFonts w:hint="default"/>
        <w:lang w:val="tr-TR" w:eastAsia="en-US" w:bidi="ar-SA"/>
      </w:rPr>
    </w:lvl>
  </w:abstractNum>
  <w:abstractNum w:abstractNumId="18" w15:restartNumberingAfterBreak="0">
    <w:nsid w:val="3F7644C2"/>
    <w:multiLevelType w:val="hybridMultilevel"/>
    <w:tmpl w:val="04404AEE"/>
    <w:lvl w:ilvl="0" w:tplc="10D07EA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AC38DE"/>
    <w:multiLevelType w:val="hybridMultilevel"/>
    <w:tmpl w:val="FA6A6356"/>
    <w:lvl w:ilvl="0" w:tplc="EB385EF2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A267FE"/>
    <w:multiLevelType w:val="multilevel"/>
    <w:tmpl w:val="95E2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AB4E69"/>
    <w:multiLevelType w:val="hybridMultilevel"/>
    <w:tmpl w:val="CC0EBBF8"/>
    <w:lvl w:ilvl="0" w:tplc="47FE58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22C34"/>
    <w:multiLevelType w:val="hybridMultilevel"/>
    <w:tmpl w:val="EE98FC70"/>
    <w:lvl w:ilvl="0" w:tplc="631A50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E7A6F"/>
    <w:multiLevelType w:val="multilevel"/>
    <w:tmpl w:val="D34A57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A61B1D"/>
    <w:multiLevelType w:val="multilevel"/>
    <w:tmpl w:val="DF32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170261">
    <w:abstractNumId w:val="8"/>
  </w:num>
  <w:num w:numId="2" w16cid:durableId="1296983482">
    <w:abstractNumId w:val="6"/>
  </w:num>
  <w:num w:numId="3" w16cid:durableId="977615123">
    <w:abstractNumId w:val="5"/>
  </w:num>
  <w:num w:numId="4" w16cid:durableId="173812473">
    <w:abstractNumId w:val="4"/>
  </w:num>
  <w:num w:numId="5" w16cid:durableId="926309228">
    <w:abstractNumId w:val="7"/>
  </w:num>
  <w:num w:numId="6" w16cid:durableId="777870426">
    <w:abstractNumId w:val="3"/>
  </w:num>
  <w:num w:numId="7" w16cid:durableId="379978683">
    <w:abstractNumId w:val="2"/>
  </w:num>
  <w:num w:numId="8" w16cid:durableId="691958262">
    <w:abstractNumId w:val="1"/>
  </w:num>
  <w:num w:numId="9" w16cid:durableId="843087229">
    <w:abstractNumId w:val="0"/>
  </w:num>
  <w:num w:numId="10" w16cid:durableId="1090388109">
    <w:abstractNumId w:val="10"/>
  </w:num>
  <w:num w:numId="11" w16cid:durableId="1869027330">
    <w:abstractNumId w:val="14"/>
  </w:num>
  <w:num w:numId="12" w16cid:durableId="457333537">
    <w:abstractNumId w:val="11"/>
  </w:num>
  <w:num w:numId="13" w16cid:durableId="2036692977">
    <w:abstractNumId w:val="12"/>
  </w:num>
  <w:num w:numId="14" w16cid:durableId="1913277596">
    <w:abstractNumId w:val="23"/>
  </w:num>
  <w:num w:numId="15" w16cid:durableId="1314094085">
    <w:abstractNumId w:val="17"/>
  </w:num>
  <w:num w:numId="16" w16cid:durableId="549878646">
    <w:abstractNumId w:val="15"/>
  </w:num>
  <w:num w:numId="17" w16cid:durableId="331958937">
    <w:abstractNumId w:val="16"/>
  </w:num>
  <w:num w:numId="18" w16cid:durableId="1448423517">
    <w:abstractNumId w:val="18"/>
  </w:num>
  <w:num w:numId="19" w16cid:durableId="468938494">
    <w:abstractNumId w:val="19"/>
  </w:num>
  <w:num w:numId="20" w16cid:durableId="1780879061">
    <w:abstractNumId w:val="21"/>
  </w:num>
  <w:num w:numId="21" w16cid:durableId="1455052793">
    <w:abstractNumId w:val="13"/>
  </w:num>
  <w:num w:numId="22" w16cid:durableId="404451718">
    <w:abstractNumId w:val="9"/>
  </w:num>
  <w:num w:numId="23" w16cid:durableId="518469469">
    <w:abstractNumId w:val="22"/>
  </w:num>
  <w:num w:numId="24" w16cid:durableId="1276869123">
    <w:abstractNumId w:val="24"/>
  </w:num>
  <w:num w:numId="25" w16cid:durableId="301577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018"/>
    <w:rsid w:val="00013E1D"/>
    <w:rsid w:val="00034616"/>
    <w:rsid w:val="0006063C"/>
    <w:rsid w:val="000770A9"/>
    <w:rsid w:val="00090EC1"/>
    <w:rsid w:val="0009184E"/>
    <w:rsid w:val="000B0A2E"/>
    <w:rsid w:val="000F3AE6"/>
    <w:rsid w:val="00100E52"/>
    <w:rsid w:val="0010352A"/>
    <w:rsid w:val="0014615D"/>
    <w:rsid w:val="0015074B"/>
    <w:rsid w:val="00162E82"/>
    <w:rsid w:val="001C611E"/>
    <w:rsid w:val="001D0B0E"/>
    <w:rsid w:val="001D4011"/>
    <w:rsid w:val="00212888"/>
    <w:rsid w:val="0023014D"/>
    <w:rsid w:val="00232FDC"/>
    <w:rsid w:val="00250462"/>
    <w:rsid w:val="002731AC"/>
    <w:rsid w:val="0029639D"/>
    <w:rsid w:val="002A5A73"/>
    <w:rsid w:val="002B0BF8"/>
    <w:rsid w:val="002C7D7A"/>
    <w:rsid w:val="00312080"/>
    <w:rsid w:val="00326F90"/>
    <w:rsid w:val="00386C9D"/>
    <w:rsid w:val="00387438"/>
    <w:rsid w:val="003D133A"/>
    <w:rsid w:val="003D5427"/>
    <w:rsid w:val="004008E8"/>
    <w:rsid w:val="004143FC"/>
    <w:rsid w:val="00457DF3"/>
    <w:rsid w:val="004675C6"/>
    <w:rsid w:val="00472E0A"/>
    <w:rsid w:val="00487A8F"/>
    <w:rsid w:val="0049009F"/>
    <w:rsid w:val="004B0887"/>
    <w:rsid w:val="004B7D9E"/>
    <w:rsid w:val="005467E6"/>
    <w:rsid w:val="005815DC"/>
    <w:rsid w:val="005C339C"/>
    <w:rsid w:val="005C6B8E"/>
    <w:rsid w:val="005E0794"/>
    <w:rsid w:val="005F531A"/>
    <w:rsid w:val="005F58B9"/>
    <w:rsid w:val="0062124E"/>
    <w:rsid w:val="0063017D"/>
    <w:rsid w:val="00686D5C"/>
    <w:rsid w:val="006B1741"/>
    <w:rsid w:val="006C56B4"/>
    <w:rsid w:val="006D14F4"/>
    <w:rsid w:val="007067B9"/>
    <w:rsid w:val="0075298A"/>
    <w:rsid w:val="007558F6"/>
    <w:rsid w:val="007574FA"/>
    <w:rsid w:val="007801EC"/>
    <w:rsid w:val="00795699"/>
    <w:rsid w:val="007A67BE"/>
    <w:rsid w:val="007C4D54"/>
    <w:rsid w:val="007E5488"/>
    <w:rsid w:val="00803996"/>
    <w:rsid w:val="00814527"/>
    <w:rsid w:val="00835FB3"/>
    <w:rsid w:val="00836E65"/>
    <w:rsid w:val="00864D73"/>
    <w:rsid w:val="00865126"/>
    <w:rsid w:val="008878EF"/>
    <w:rsid w:val="008A4044"/>
    <w:rsid w:val="008A40D0"/>
    <w:rsid w:val="008C1706"/>
    <w:rsid w:val="008D1D4B"/>
    <w:rsid w:val="008D6819"/>
    <w:rsid w:val="008F14E3"/>
    <w:rsid w:val="008F753D"/>
    <w:rsid w:val="0091025C"/>
    <w:rsid w:val="0092430D"/>
    <w:rsid w:val="00930983"/>
    <w:rsid w:val="009C4E15"/>
    <w:rsid w:val="009E5C0A"/>
    <w:rsid w:val="00A30421"/>
    <w:rsid w:val="00A47D15"/>
    <w:rsid w:val="00A53CB5"/>
    <w:rsid w:val="00A77506"/>
    <w:rsid w:val="00A86F10"/>
    <w:rsid w:val="00AA1D8D"/>
    <w:rsid w:val="00AA4859"/>
    <w:rsid w:val="00AB3D6A"/>
    <w:rsid w:val="00AD22D9"/>
    <w:rsid w:val="00B022B0"/>
    <w:rsid w:val="00B35119"/>
    <w:rsid w:val="00B35CE0"/>
    <w:rsid w:val="00B47730"/>
    <w:rsid w:val="00B5127C"/>
    <w:rsid w:val="00B729FD"/>
    <w:rsid w:val="00B84610"/>
    <w:rsid w:val="00BC2D20"/>
    <w:rsid w:val="00BE4AD1"/>
    <w:rsid w:val="00BF11D6"/>
    <w:rsid w:val="00C02324"/>
    <w:rsid w:val="00C07028"/>
    <w:rsid w:val="00C313B5"/>
    <w:rsid w:val="00C428EB"/>
    <w:rsid w:val="00C7218C"/>
    <w:rsid w:val="00C74BA5"/>
    <w:rsid w:val="00CB0664"/>
    <w:rsid w:val="00D00F37"/>
    <w:rsid w:val="00D3201F"/>
    <w:rsid w:val="00D349FD"/>
    <w:rsid w:val="00D4237C"/>
    <w:rsid w:val="00D4464D"/>
    <w:rsid w:val="00D84777"/>
    <w:rsid w:val="00DB468A"/>
    <w:rsid w:val="00E26D88"/>
    <w:rsid w:val="00E619FA"/>
    <w:rsid w:val="00E809F4"/>
    <w:rsid w:val="00E96E0F"/>
    <w:rsid w:val="00EA6A7A"/>
    <w:rsid w:val="00EC4797"/>
    <w:rsid w:val="00ED6359"/>
    <w:rsid w:val="00F04F81"/>
    <w:rsid w:val="00F32489"/>
    <w:rsid w:val="00F50F51"/>
    <w:rsid w:val="00F66FAC"/>
    <w:rsid w:val="00F75EEC"/>
    <w:rsid w:val="00FA0327"/>
    <w:rsid w:val="00FB0899"/>
    <w:rsid w:val="00FB7B65"/>
    <w:rsid w:val="00FC3146"/>
    <w:rsid w:val="00FC693F"/>
    <w:rsid w:val="00FD3F05"/>
    <w:rsid w:val="00FE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9DD3B"/>
  <w14:defaultImageDpi w14:val="330"/>
  <w15:docId w15:val="{BAA13BA5-2433-4ABC-9ACA-DCFB9FCC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unhideWhenUsed/>
    <w:qFormat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1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90EC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tr-TR" w:eastAsia="tr-TR"/>
    </w:rPr>
  </w:style>
  <w:style w:type="character" w:customStyle="1" w:styleId="button-label">
    <w:name w:val="button-label"/>
    <w:basedOn w:val="VarsaylanParagrafYazTipi"/>
    <w:rsid w:val="00090EC1"/>
  </w:style>
  <w:style w:type="table" w:customStyle="1" w:styleId="TableNormal">
    <w:name w:val="Table Normal"/>
    <w:uiPriority w:val="2"/>
    <w:semiHidden/>
    <w:unhideWhenUsed/>
    <w:qFormat/>
    <w:rsid w:val="00090EC1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0EC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tr-TR"/>
    </w:rPr>
  </w:style>
  <w:style w:type="character" w:customStyle="1" w:styleId="citation-212">
    <w:name w:val="citation-212"/>
    <w:basedOn w:val="VarsaylanParagrafYazTipi"/>
    <w:rsid w:val="00090EC1"/>
  </w:style>
  <w:style w:type="character" w:customStyle="1" w:styleId="citation-211">
    <w:name w:val="citation-211"/>
    <w:basedOn w:val="VarsaylanParagrafYazTipi"/>
    <w:rsid w:val="00090EC1"/>
  </w:style>
  <w:style w:type="character" w:customStyle="1" w:styleId="citation-152">
    <w:name w:val="citation-152"/>
    <w:basedOn w:val="VarsaylanParagrafYazTipi"/>
    <w:rsid w:val="00090EC1"/>
  </w:style>
  <w:style w:type="character" w:customStyle="1" w:styleId="citation-206">
    <w:name w:val="citation-206"/>
    <w:basedOn w:val="VarsaylanParagrafYazTipi"/>
    <w:rsid w:val="00090EC1"/>
  </w:style>
  <w:style w:type="character" w:customStyle="1" w:styleId="citation-205">
    <w:name w:val="citation-205"/>
    <w:basedOn w:val="VarsaylanParagrafYazTipi"/>
    <w:rsid w:val="00090EC1"/>
  </w:style>
  <w:style w:type="character" w:customStyle="1" w:styleId="citation-204">
    <w:name w:val="citation-204"/>
    <w:basedOn w:val="VarsaylanParagrafYazTipi"/>
    <w:rsid w:val="00090EC1"/>
  </w:style>
  <w:style w:type="character" w:customStyle="1" w:styleId="citation-203">
    <w:name w:val="citation-203"/>
    <w:basedOn w:val="VarsaylanParagrafYazTipi"/>
    <w:rsid w:val="00090EC1"/>
  </w:style>
  <w:style w:type="character" w:customStyle="1" w:styleId="citation-207">
    <w:name w:val="citation-207"/>
    <w:basedOn w:val="VarsaylanParagrafYazTipi"/>
    <w:rsid w:val="00090EC1"/>
  </w:style>
  <w:style w:type="character" w:customStyle="1" w:styleId="citation-249">
    <w:name w:val="citation-249"/>
    <w:basedOn w:val="VarsaylanParagrafYazTipi"/>
    <w:rsid w:val="00090EC1"/>
  </w:style>
  <w:style w:type="character" w:customStyle="1" w:styleId="citation-248">
    <w:name w:val="citation-248"/>
    <w:basedOn w:val="VarsaylanParagrafYazTipi"/>
    <w:rsid w:val="00090EC1"/>
  </w:style>
  <w:style w:type="character" w:customStyle="1" w:styleId="citation-267">
    <w:name w:val="citation-267"/>
    <w:basedOn w:val="VarsaylanParagrafYazTipi"/>
    <w:rsid w:val="00090EC1"/>
  </w:style>
  <w:style w:type="character" w:customStyle="1" w:styleId="citation-266">
    <w:name w:val="citation-266"/>
    <w:basedOn w:val="VarsaylanParagrafYazTipi"/>
    <w:rsid w:val="00090EC1"/>
  </w:style>
  <w:style w:type="character" w:customStyle="1" w:styleId="citation-265">
    <w:name w:val="citation-265"/>
    <w:basedOn w:val="VarsaylanParagrafYazTipi"/>
    <w:rsid w:val="00090EC1"/>
  </w:style>
  <w:style w:type="character" w:styleId="Kpr">
    <w:name w:val="Hyperlink"/>
    <w:basedOn w:val="VarsaylanParagrafYazTipi"/>
    <w:uiPriority w:val="99"/>
    <w:unhideWhenUsed/>
    <w:rsid w:val="004B08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Birol YURTSEVEN</cp:lastModifiedBy>
  <cp:revision>3</cp:revision>
  <cp:lastPrinted>2026-05-14T07:55:00Z</cp:lastPrinted>
  <dcterms:created xsi:type="dcterms:W3CDTF">2026-06-04T10:28:00Z</dcterms:created>
  <dcterms:modified xsi:type="dcterms:W3CDTF">2026-06-04T11:40:00Z</dcterms:modified>
  <cp:category/>
</cp:coreProperties>
</file>